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Modelo de Currículum en Español – Para Rumanos</w:t>
      </w:r>
    </w:p>
    <w:p>
      <w:r>
        <w:t>Nombre completo: ____________________________</w:t>
        <w:br/>
        <w:t>Dirección: _________________________________</w:t>
        <w:br/>
        <w:t>Teléfono: ___________________________________</w:t>
        <w:br/>
        <w:t>Correo electrónico: _________________________</w:t>
        <w:br/>
        <w:br/>
        <w:t>Objetivo profesional:</w:t>
        <w:br/>
        <w:t>__________________________________________________________</w:t>
        <w:br/>
        <w:t>__________________________________________________________</w:t>
        <w:br/>
        <w:br/>
        <w:t>Experiencia laboral:</w:t>
        <w:br/>
        <w:t>1. Puesto: ___________________________</w:t>
        <w:br/>
        <w:t xml:space="preserve">   Empresa: __________________________</w:t>
        <w:br/>
        <w:t xml:space="preserve">   Fechas: ___________________________</w:t>
        <w:br/>
        <w:t xml:space="preserve">   Funciones: ________________________</w:t>
        <w:br/>
        <w:br/>
        <w:t>2. Puesto: ___________________________</w:t>
        <w:br/>
        <w:t xml:space="preserve">   Empresa: __________________________</w:t>
        <w:br/>
        <w:t xml:space="preserve">   Fechas: ___________________________</w:t>
        <w:br/>
        <w:t xml:space="preserve">   Funciones: ________________________</w:t>
        <w:br/>
        <w:br/>
        <w:t>Formación académica:</w:t>
        <w:br/>
        <w:t>- Título: ____________________________</w:t>
        <w:br/>
        <w:t xml:space="preserve">  Centro: ____________________________</w:t>
        <w:br/>
        <w:t xml:space="preserve">  Fechas: ____________________________</w:t>
        <w:br/>
        <w:br/>
        <w:t>Idiomas:</w:t>
        <w:br/>
        <w:t>- Español: Nivel ___________</w:t>
        <w:br/>
        <w:t>- Rumano: Nivel ___________</w:t>
        <w:br/>
        <w:t>- Otros: ___________________</w:t>
        <w:br/>
        <w:br/>
        <w:t>Habilidades:</w:t>
        <w:br/>
        <w:t>- _________________________________</w:t>
        <w:br/>
        <w:t>- _________________________________</w:t>
        <w:br/>
        <w:t>- 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